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魔女封印  上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魔女封印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本书出售、求购地址：https://www.jiaokey.com/book/detail/13223405.html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关键词搜索：https://www.jiaokey.com/tag/魔女封印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