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东京梦华录全译</w:t>
      </w:r>
    </w:p>
    <w:p>
      <w:r>
        <w:rPr>
          <w:rFonts w:ascii="宋体" w:hAnsi="宋体" w:eastAsia="宋体"/>
          <w:sz w:val="24"/>
        </w:rPr>
        <w:t>（宋）孟元老原著；姜汉椿译注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东京梦华录全译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（宋）孟元老原著；姜汉椿译注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本书出售、求购地址：https://www.jiaokey.com/book/detail/13223403.html</w:t>
      </w:r>
    </w:p>
    <w:p>
      <w:r>
        <w:t>更多相关图书推荐：https://www.jiaokey.com</w:t>
      </w:r>
    </w:p>
    <w:p>
      <w:r>
        <w:t>（宋）孟元老原著；姜汉椿译注 其他作品：https://www.jiaokey.com/tag/（宋）孟元老原著；姜汉椿译注.html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关键词搜索：https://www.jiaokey.com/tag/东京梦华录全译.html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