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书名：一人一个诡故事  盛行于校园与写字楼的热门恐怖故事</w:t>
      </w:r>
    </w:p>
    <w:p>
      <w:r>
        <w:t>作者：藤萍等著</w:t>
      </w:r>
    </w:p>
    <w:p>
      <w:r>
        <w:t>出版社：长沙:湖南文艺出版社,2013.04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一人一个诡故事  盛行于校园与写字楼的热门恐怖故事 评论地址：https://www.jiaokey.com/book/detail/13223397.html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