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饿狼回城  一个老知青求生糊口当老板的发迹史</w:t>
      </w:r>
    </w:p>
    <w:p>
      <w:r>
        <w:rPr>
          <w:rFonts w:ascii="宋体" w:hAnsi="宋体" w:eastAsia="宋体"/>
          <w:sz w:val="24"/>
        </w:rPr>
        <w:t>陈广生著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饿狼回城  一个老知青求生糊口当老板的发迹史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本书出售、求购地址：https://www.jiaokey.com/book/detail/13223378.html</w:t>
      </w:r>
    </w:p>
    <w:p>
      <w:r>
        <w:t>更多相关图书推荐：https://www.jiaokey.com</w:t>
      </w:r>
    </w:p>
    <w:p>
      <w:r>
        <w:t>陈广生著 其他作品：https://www.jiaokey.com/tag/陈广生著.html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关键词搜索：https://www.jiaokey.com/tag/饿狼回城  一个老知青求生糊口当老板的发迹史.html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