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160 170 180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160 170 180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本书出售、求购地址：https://www.jiaokey.com/book/detail/13223375.html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关键词搜索：https://www.jiaokey.com/tag/160 170 180.html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