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矛盾文学获奖作品 白门柳 一部讲述传统知识分子参政乱象的史诗 第一部·夕阳芳草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矛盾文学获奖作品 白门柳 一部讲述传统知识分子参政乱象的史诗 第一部·夕阳芳草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本书出售、求购地址：https://www.jiaokey.com/book/detail/13223343.html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关键词搜索：https://www.jiaokey.com/tag/矛盾文学获奖作品 白门柳 一部讲述传统知识分子参政乱象的史诗 第一部·夕阳芳草.html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