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斗破苍穹  25  净莲妖火</w:t>
      </w:r>
    </w:p>
    <w:p>
      <w:r>
        <w:rPr>
          <w:rFonts w:ascii="宋体" w:hAnsi="宋体" w:eastAsia="宋体"/>
          <w:sz w:val="24"/>
        </w:rPr>
        <w:t>天蚕土豆著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3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斗破苍穹  25  净莲妖火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本书出售、求购地址：https://www.jiaokey.com/book/detail/13223309.html</w:t>
      </w:r>
    </w:p>
    <w:p>
      <w:r>
        <w:t>更多相关图书推荐：https://www.jiaokey.com</w:t>
      </w:r>
    </w:p>
    <w:p>
      <w:r>
        <w:t>天蚕土豆著 其他作品：https://www.jiaokey.com/tag/天蚕土豆著.html</w:t>
      </w:r>
    </w:p>
    <w:p>
      <w:r>
        <w:t>武汉:湖北少年儿童出版社,2012.10 出版图书：https://www.jiaokey.com/tag/武汉:湖北少年儿童出版社,2012.10.html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