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书名：江上芳菲</w:t>
      </w:r>
    </w:p>
    <w:p>
      <w:r>
        <w:t>作者：明月他乡照著</w:t>
      </w:r>
    </w:p>
    <w:p>
      <w:r>
        <w:t>出版社：北京：国际文化出版公司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江上芳菲 评论地址：https://www.jiaokey.com/book/detail/13223285.html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