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世界名人非常之路  岳飞  “精忠报国”的民族英雄</w:t>
      </w:r>
    </w:p>
    <w:p>
      <w:r>
        <w:rPr>
          <w:rFonts w:ascii="宋体" w:hAnsi="宋体" w:eastAsia="宋体"/>
          <w:sz w:val="24"/>
        </w:rPr>
        <w:t>曾勋编著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世界名人非常之路  岳飞  “精忠报国”的民族英雄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本书出售、求购地址：https://www.jiaokey.com/book/detail/13223243.html</w:t>
      </w:r>
    </w:p>
    <w:p>
      <w:r>
        <w:t>更多相关图书推荐：https://www.jiaokey.com</w:t>
      </w:r>
    </w:p>
    <w:p>
      <w:r>
        <w:t>曾勋编著 其他作品：https://www.jiaokey.com/tag/曾勋编著.html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关键词搜索：https://www.jiaokey.com/tag/世界名人非常之路  岳飞  “精忠报国”的民族英雄.html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