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书名：家常手工丸子40中  第2版</w:t>
      </w:r>
    </w:p>
    <w:p>
      <w:r>
        <w:t>作者：高钢辉著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家常手工丸子40中  第2版 评论地址：https://www.jiaokey.com/book/detail/13223197.html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