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书名：你我都是创意家  亲手巧做贺卡  1</w:t>
      </w:r>
    </w:p>
    <w:p>
      <w:r>
        <w:t>作者：台湾日贩编辑部编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总页数：35</w:t>
      </w:r>
    </w:p>
    <w:p>
      <w:r>
        <w:t>更多请访问教客网: www.jiaokey.com</w:t>
      </w:r>
    </w:p>
    <w:p>
      <w:r>
        <w:t>你我都是创意家  亲手巧做贺卡  1 评论地址：https://www.jiaokey.com/book/detail/13223183.html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