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基础物理学  第2版  下</w:t>
      </w:r>
    </w:p>
    <w:p>
      <w:r>
        <w:rPr>
          <w:rFonts w:ascii="宋体" w:hAnsi="宋体" w:eastAsia="宋体"/>
          <w:sz w:val="24"/>
        </w:rPr>
        <w:t>蔡怀新，李洪芳，梁励芬等原著；陈暨耀改编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基础物理学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蔡怀新，李洪芳，梁励芬等原著；陈暨耀改编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本书出售、求购地址：https://www.jiaokey.com/book/detail/13223144.html</w:t>
      </w:r>
    </w:p>
    <w:p>
      <w:r>
        <w:t>更多相关图书推荐：https://www.jiaokey.com</w:t>
      </w:r>
    </w:p>
    <w:p>
      <w:r>
        <w:t>蔡怀新，李洪芳，梁励芬等原著；陈暨耀改编 其他作品：https://www.jiaokey.com/tag/蔡怀新，李洪芳，梁励芬等原著；陈暨耀改编.html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关键词搜索：https://www.jiaokey.com/tag/基础物理学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