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心芯相印  我与祖国的航空发动机及国有大型企业</w:t>
      </w:r>
    </w:p>
    <w:p>
      <w:r>
        <w:rPr>
          <w:rFonts w:ascii="宋体" w:hAnsi="宋体" w:eastAsia="宋体"/>
          <w:sz w:val="24"/>
        </w:rPr>
        <w:t>段昌平著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心芯相印  我与祖国的航空发动机及国有大型企业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本书出售、求购地址：https://www.jiaokey.com/book/detail/13223142.html</w:t>
      </w:r>
    </w:p>
    <w:p>
      <w:r>
        <w:t>更多相关图书推荐：https://www.jiaokey.com</w:t>
      </w:r>
    </w:p>
    <w:p>
      <w:r>
        <w:t>段昌平著 其他作品：https://www.jiaokey.com/tag/段昌平著.html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关键词搜索：https://www.jiaokey.com/tag/心芯相印  我与祖国的航空发动机及国有大型企业.html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