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书名：高尔夫球基本技术与实战策略</w:t>
      </w:r>
    </w:p>
    <w:p>
      <w:r>
        <w:t>作者：赵志明，何峰主编；陈明，谢向阳，马龙副主编</w:t>
      </w:r>
    </w:p>
    <w:p>
      <w:r>
        <w:t>出版社：北京：旅游教育出版社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高尔夫球基本技术与实战策略 评论地址：https://www.jiaokey.com/book/detail/13223122.html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