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迈向知识社会  学习技术与教育变革</w:t>
      </w:r>
    </w:p>
    <w:p>
      <w:r>
        <w:rPr>
          <w:rFonts w:ascii="宋体" w:hAnsi="宋体" w:eastAsia="宋体"/>
          <w:sz w:val="24"/>
        </w:rPr>
        <w:t>汪琼，尚俊杰，吴峰等编著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迈向知识社会  学习技术与教育变革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汪琼，尚俊杰，吴峰等编著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本书出售、求购地址：https://www.jiaokey.com/book/detail/13223116.html</w:t>
      </w:r>
    </w:p>
    <w:p>
      <w:r>
        <w:t>更多相关图书推荐：https://www.jiaokey.com</w:t>
      </w:r>
    </w:p>
    <w:p>
      <w:r>
        <w:t>汪琼，尚俊杰，吴峰等编著 其他作品：https://www.jiaokey.com/tag/汪琼，尚俊杰，吴峰等编著.html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关键词搜索：https://www.jiaokey.com/tag/迈向知识社会  学习技术与教育变革.html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