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索尔费里诺回忆录</w:t>
      </w:r>
    </w:p>
    <w:p>
      <w:r>
        <w:rPr>
          <w:rFonts w:ascii="宋体" w:hAnsi="宋体" w:eastAsia="宋体"/>
          <w:sz w:val="24"/>
        </w:rPr>
        <w:t>（瑞士）亨利·杜南（HenryDunant）著；杨小宏译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索尔费里诺回忆录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（瑞士）亨利·杜南（HenryDunant）著；杨小宏译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本书出售、求购地址：https://www.jiaokey.com/book/detail/13223110.html</w:t>
      </w:r>
    </w:p>
    <w:p>
      <w:r>
        <w:t>更多相关图书推荐：https://www.jiaokey.com</w:t>
      </w:r>
    </w:p>
    <w:p>
      <w:r>
        <w:t>（瑞士）亨利·杜南（HenryDunant）著；杨小宏译 其他作品：https://www.jiaokey.com/tag/（瑞士）亨利·杜南（HenryDunant）著；杨小宏译.html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关键词搜索：https://www.jiaokey.com/tag/索尔费里诺回忆录.html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