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我的女儿在美国  中式妈妈和西式女儿的混搭成长路</w:t>
      </w:r>
    </w:p>
    <w:p>
      <w:r>
        <w:rPr>
          <w:rFonts w:ascii="宋体" w:hAnsi="宋体" w:eastAsia="宋体"/>
          <w:sz w:val="24"/>
        </w:rPr>
        <w:t>严昌涛著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我的女儿在美国  中式妈妈和西式女儿的混搭成长路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本书出售、求购地址：https://www.jiaokey.com/book/detail/13223087.html</w:t>
      </w:r>
    </w:p>
    <w:p>
      <w:r>
        <w:t>更多相关图书推荐：https://www.jiaokey.com</w:t>
      </w:r>
    </w:p>
    <w:p>
      <w:r>
        <w:t>严昌涛著 其他作品：https://www.jiaokey.com/tag/严昌涛著.html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关键词搜索：https://www.jiaokey.com/tag/我的女儿在美国  中式妈妈和西式女儿的混搭成长路.html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