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新编中药调剂指南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新编中药调剂指南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本书出售、求购地址：https://www.jiaokey.com/book/detail/13223062.html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关键词搜索：https://www.jiaokey.com/tag/新编中药调剂指南.html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