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颈部和腰部疼痛的自身康复  看病找医生康复靠自己</w:t>
      </w:r>
    </w:p>
    <w:p>
      <w:r>
        <w:rPr>
          <w:rFonts w:ascii="宋体" w:hAnsi="宋体" w:eastAsia="宋体"/>
          <w:sz w:val="24"/>
        </w:rPr>
        <w:t>方定华，方晓编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颈部和腰部疼痛的自身康复  看病找医生康复靠自己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方定华，方晓编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本书出售、求购地址：https://www.jiaokey.com/book/detail/13223043.html</w:t>
      </w:r>
    </w:p>
    <w:p>
      <w:r>
        <w:t>更多相关图书推荐：https://www.jiaokey.com</w:t>
      </w:r>
    </w:p>
    <w:p>
      <w:r>
        <w:t>方定华，方晓编 其他作品：https://www.jiaokey.com/tag/方定华，方晓编.html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关键词搜索：https://www.jiaokey.com/tag/颈部和腰部疼痛的自身康复  看病找医生康复靠自己.html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