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书名：创伤骨科救治护理</w:t>
      </w:r>
    </w:p>
    <w:p>
      <w:r>
        <w:t>作者：郑光峰，林先军主编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创伤骨科救治护理 评论地址：https://www.jiaokey.com/book/detail/13223032.html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