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心脏病病人何时上医院</w:t>
      </w:r>
    </w:p>
    <w:p>
      <w:r>
        <w:t>作者：杨新春主编</w:t>
      </w:r>
    </w:p>
    <w:p>
      <w:r>
        <w:t>出版社：北京：金盾出版社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健康9元书系列  心脏病病人何时上医院 评论地址：https://www.jiaokey.com/book/detail/13223024.html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