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书名：胸外科疾病并发症鉴别诊断与治疗</w:t>
      </w:r>
    </w:p>
    <w:p>
      <w:r>
        <w:t>作者:森来庆，尹红，范国华主编</w:t>
      </w:r>
    </w:p>
    <w:p>
      <w:r>
        <w:t>出版社:北京:科学技术文献出版社,2012.05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胸外科疾病并发症鉴别诊断与治疗评论地址：https://www.jiaokey.com/book/detail/13223019.html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