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书名：新生活百科全书  生活难题6666问  下</w:t>
      </w:r>
    </w:p>
    <w:p>
      <w:r>
        <w:t>作者：宫异娟等主编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总页数：875</w:t>
      </w:r>
    </w:p>
    <w:p>
      <w:r>
        <w:t>更多请访问教客网: www.jiaokey.com</w:t>
      </w:r>
    </w:p>
    <w:p>
      <w:r>
        <w:t>新生活百科全书  生活难题6666问  下 评论地址：https://www.jiaokey.com/book/detail/13222978.html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