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民谣吉他自学教程  提高与深造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民谣吉他自学教程  提高与深造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本书出售、求购地址：https://www.jiaokey.com/book/detail/13222975.html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关键词搜索：https://www.jiaokey.com/tag/民谣吉他自学教程  提高与深造.html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