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公共卫生视野下的国家政治与社会变迁  以民国时期江西及苏区为中心</w:t>
      </w:r>
    </w:p>
    <w:p>
      <w:r>
        <w:rPr>
          <w:rFonts w:ascii="宋体" w:hAnsi="宋体" w:eastAsia="宋体"/>
          <w:sz w:val="24"/>
        </w:rPr>
        <w:t>吴郁琴著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公共卫生视野下的国家政治与社会变迁  以民国时期江西及苏区为中心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吴郁琴著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本书出售、求购地址：https://www.jiaokey.com/book/detail/13222974.html</w:t>
      </w:r>
    </w:p>
    <w:p>
      <w:r>
        <w:t>更多相关图书推荐：https://www.jiaokey.com</w:t>
      </w:r>
    </w:p>
    <w:p>
      <w:r>
        <w:t>吴郁琴著 其他作品：https://www.jiaokey.com/tag/吴郁琴著.html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关键词搜索：https://www.jiaokey.com/tag/公共卫生视野下的国家政治与社会变迁  以民国时期江西及苏区为中心.html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