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农业推广硕士食品加工与安全专业复习指南</w:t>
      </w:r>
    </w:p>
    <w:p>
      <w:r>
        <w:rPr>
          <w:rFonts w:ascii="宋体" w:hAnsi="宋体" w:eastAsia="宋体"/>
          <w:sz w:val="24"/>
        </w:rPr>
        <w:t>郭顺堂著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农业推广硕士食品加工与安全专业复习指南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郭顺堂著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本书出售、求购地址：https://www.jiaokey.com/book/detail/13222972.html</w:t>
      </w:r>
    </w:p>
    <w:p>
      <w:r>
        <w:t>更多相关图书推荐：https://www.jiaokey.com</w:t>
      </w:r>
    </w:p>
    <w:p>
      <w:r>
        <w:t>郭顺堂著 其他作品：https://www.jiaokey.com/tag/郭顺堂著.html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关键词搜索：https://www.jiaokey.com/tag/农业推广硕士食品加工与安全专业复习指南.html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