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全家一起看的胎教百科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全家一起看的胎教百科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本书出售、求购地址：https://www.jiaokey.com/book/detail/13222949.html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