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MEEK微型皮片移植技术的临床应用</w:t>
      </w:r>
    </w:p>
    <w:p>
      <w:r>
        <w:rPr>
          <w:rFonts w:ascii="宋体" w:hAnsi="宋体" w:eastAsia="宋体"/>
          <w:sz w:val="24"/>
        </w:rPr>
        <w:t>葛绳德，赵成跃主编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MEEK微型皮片移植技术的临床应用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葛绳德，赵成跃主编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本书出售、求购地址：https://www.jiaokey.com/book/detail/13222932.html</w:t>
      </w:r>
    </w:p>
    <w:p>
      <w:r>
        <w:t>更多相关图书推荐：https://www.jiaokey.com</w:t>
      </w:r>
    </w:p>
    <w:p>
      <w:r>
        <w:t>葛绳德，赵成跃主编 其他作品：https://www.jiaokey.com/tag/葛绳德，赵成跃主编.html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关键词搜索：https://www.jiaokey.com/tag/MEEK微型皮片移植技术的临床应用.html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