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手中天地  面部乾坤  人生第一红运书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手中天地  面部乾坤  人生第一红运书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本书出售、求购地址：https://www.jiaokey.com/book/detail/13222929.html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关键词搜索：https://www.jiaokey.com/tag/手中天地  面部乾坤  人生第一红运书.html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