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书名：为什么嫁人这么难  终于结婚了，告诉你一些男欢女爱的真实经验</w:t>
      </w:r>
    </w:p>
    <w:p>
      <w:r>
        <w:t>作者：X主管著</w:t>
      </w:r>
    </w:p>
    <w:p>
      <w:r>
        <w:t>出版社：武汉:武汉出版社,2012.04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为什么嫁人这么难  终于结婚了，告诉你一些男欢女爱的真实经验 评论地址：https://www.jiaokey.com/book/detail/13222920.html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