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岛津XHD150B-10型800毫安X线机主电路分析</w:t>
      </w:r>
    </w:p>
    <w:p>
      <w:r>
        <w:rPr>
          <w:rFonts w:ascii="宋体" w:hAnsi="宋体" w:eastAsia="宋体"/>
          <w:sz w:val="24"/>
        </w:rPr>
        <w:t>曲国珉主编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岛津XHD150B-10型800毫安X线机主电路分析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曲国珉主编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《医用放射技术杂志》编辑部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本书出售、求购地址：https://www.jiaokey.com/book/detail/13222880.html</w:t>
      </w:r>
    </w:p>
    <w:p>
      <w:r>
        <w:t>更多相关图书推荐：https://www.jiaokey.com</w:t>
      </w:r>
    </w:p>
    <w:p>
      <w:r>
        <w:t>曲国珉主编 其他作品：https://www.jiaokey.com/tag/曲国珉主编.html</w:t>
      </w:r>
    </w:p>
    <w:p>
      <w:r>
        <w:t>《医用放射技术杂志》编辑部 出版图书：https://www.jiaokey.com/tag/《医用放射技术杂志》编辑部.html</w:t>
      </w:r>
    </w:p>
    <w:p>
      <w:r>
        <w:t>关键词搜索：https://www.jiaokey.com/tag/岛津XHD150B-10型800毫安X线机主电路分析.html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