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  读练考精编版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本书出售、求购地址：https://www.jiaokey.com/book/detail/13222864.html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关键词搜索：https://www.jiaokey.com/tag/中外民间故事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