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书名：环境污染及其防治</w:t>
      </w:r>
    </w:p>
    <w:p>
      <w:r>
        <w:t>作者:吉林医科大学工业卫生系卫生学教研室，吉林省卫生防疫站编</w:t>
      </w:r>
    </w:p>
    <w:p>
      <w:r>
        <w:t>出版社:长春：吉林人民出版社</w:t>
      </w:r>
    </w:p>
    <w:p>
      <w:r>
        <w:t>出版日期：1976.07</w:t>
      </w:r>
    </w:p>
    <w:p>
      <w:r>
        <w:t>总页数：199</w:t>
      </w:r>
    </w:p>
    <w:p>
      <w:r>
        <w:t>更多请访问教客网:www.jiaokey.com</w:t>
      </w:r>
    </w:p>
    <w:p>
      <w:r>
        <w:t>环境污染及其防治评论地址：https://www.jiaokey.com/book/detail/13222774.html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