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家常风味汤羹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家常风味汤羹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汤菜-菜谱-中国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本书出售、求购地址：https://www.jiaokey.com/book/detail/13222768.html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关键词搜索：https://www.jiaokey.com/tag/汤菜-菜谱-中国.html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