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书名：教你做家庭营养菜</w:t>
      </w:r>
    </w:p>
    <w:p>
      <w:r>
        <w:t>作者：王书芝，刘海编</w:t>
      </w:r>
    </w:p>
    <w:p>
      <w:r>
        <w:t>出版社：长春：长春出版社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教你做家庭营养菜 评论地址：https://www.jiaokey.com/book/detail/13222766.html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