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家常风味小炒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家常风味小炒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本书出售、求购地址：https://www.jiaokey.com/book/detail/13222757.html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关键词搜索：https://www.jiaokey.com/tag/家常风味小炒.html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