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书名：现代家庭宝典  油盐酱醋糖百事通</w:t>
      </w:r>
    </w:p>
    <w:p>
      <w:r>
        <w:t>作者：王增编著</w:t>
      </w:r>
    </w:p>
    <w:p>
      <w:r>
        <w:t>出版社：长春:吉林教育出版社,1994.01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现代家庭宝典  油盐酱醋糖百事通 评论地址：https://www.jiaokey.com/book/detail/13222752.html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