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COBOL程序设计管理信息系统课程教材之二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COBOL程序设计管理信息系统课程教材之二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本书出售、求购地址：https://www.jiaokey.com/book/detail/13222748.html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关键词搜索：https://www.jiaokey.com/tag/COBOL程序设计管理信息系统课程教材之二.html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