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方正飞腾创艺 5.0  案例实训教程</w:t>
      </w:r>
    </w:p>
    <w:p>
      <w:r>
        <w:rPr>
          <w:rFonts w:ascii="宋体" w:hAnsi="宋体" w:eastAsia="宋体"/>
          <w:sz w:val="24"/>
        </w:rPr>
        <w:t>汪晴主编；严圣明，李厉，郑瑛副主编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方正飞腾创艺 5.0  案例实训教程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汪晴主编；严圣明，李厉，郑瑛副主编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本书出售、求购地址：https://www.jiaokey.com/book/detail/13222690.html</w:t>
      </w:r>
    </w:p>
    <w:p>
      <w:r>
        <w:t>更多相关图书推荐：https://www.jiaokey.com</w:t>
      </w:r>
    </w:p>
    <w:p>
      <w:r>
        <w:t>汪晴主编；严圣明，李厉，郑瑛副主编 其他作品：https://www.jiaokey.com/tag/汪晴主编；严圣明，李厉，郑瑛副主编.html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关键词搜索：https://www.jiaokey.com/tag/方正飞腾创艺 5.0  案例实训教程.html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