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2012 No.4  总第24辑  废弃土地更新</w:t>
      </w:r>
    </w:p>
    <w:p>
      <w:r>
        <w:t>作者：俞孔坚主编</w:t>
      </w:r>
    </w:p>
    <w:p>
      <w:r>
        <w:t>出版社：北京：中国林业出版社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景观设计学  2012 No.4  总第24辑  废弃土地更新 评论地址：https://www.jiaokey.com/book/detail/13222681.html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