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景观设计学 设计的生态（下）总第19辑=LANDSCAPE ARCHITECTURE CHINA DESIGNED ECOLOGIES Ⅱ</w:t>
      </w:r>
    </w:p>
    <w:p>
      <w:r>
        <w:rPr>
          <w:rFonts w:ascii="宋体" w:hAnsi="宋体" w:eastAsia="宋体"/>
          <w:sz w:val="24"/>
        </w:rPr>
        <w:t>北京大学景观设计学研究院主编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景观设计学 设计的生态（下）总第19辑=LANDSCAPE ARCHITECTURE CHINA DESIGNED ECOLOGIES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北京大学景观设计学研究院主编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本书出售、求购地址：https://www.jiaokey.com/book/detail/13222679.html</w:t>
      </w:r>
    </w:p>
    <w:p>
      <w:r>
        <w:t>更多相关图书推荐：https://www.jiaokey.com</w:t>
      </w:r>
    </w:p>
    <w:p>
      <w:r>
        <w:t>北京大学景观设计学研究院主编 其他作品：https://www.jiaokey.com/tag/北京大学景观设计学研究院主编.html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关键词搜索：https://www.jiaokey.com/tag/景观设计学 设计的生态（下）总第19辑=LANDSCAPE ARCHITECTURE CHINA DESIGNED ECOLOGIES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