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成都名盘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成都名盘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本书出售、求购地址：https://www.jiaokey.com/book/detail/13222673.html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成都名盘.html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