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37  图解地产与设计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37  图解地产与设计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本书出售、求购地址：https://www.jiaokey.com/book/detail/13222671.html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37  图解地产与设计.html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