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书名：行记  唐由海城市规划作品集</w:t>
      </w:r>
    </w:p>
    <w:p>
      <w:r>
        <w:t>作者：唐由海著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行记  唐由海城市规划作品集 评论地址：https://www.jiaokey.com/book/detail/13222655.html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