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烂丽商业店面装修设计系列  餐饮娱乐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烂丽商业店面装修设计系列  餐饮娱乐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本书出售、求购地址：https://www.jiaokey.com/book/detail/13222651.html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关键词搜索：https://www.jiaokey.com/tag/烂丽商业店面装修设计系列  餐饮娱乐.html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