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书名：新编室内装修大图鉴  3</w:t>
      </w:r>
    </w:p>
    <w:p>
      <w:r>
        <w:t>作者：新编室内装修大图鉴编写组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新编室内装修大图鉴  3 评论地址：https://www.jiaokey.com/book/detail/13222614.html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