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书名：拼布大师经典作品系列  野原雅克的拼布图谱300</w:t>
      </w:r>
    </w:p>
    <w:p>
      <w:r>
        <w:t>作者：（日）野原雅克著；王先进译</w:t>
      </w:r>
    </w:p>
    <w:p>
      <w:r>
        <w:t>出版社：郑州:河南科学技术出版社,2012.06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拼布大师经典作品系列  野原雅克的拼布图谱300 评论地址：https://www.jiaokey.com/book/detail/13222613.html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