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单反龙之卷  主题摄影实战攻略</w:t>
      </w:r>
    </w:p>
    <w:p>
      <w:r>
        <w:rPr>
          <w:rFonts w:ascii="宋体" w:hAnsi="宋体" w:eastAsia="宋体"/>
          <w:sz w:val="24"/>
        </w:rPr>
        <w:t>黑面，芊芊，ADI等编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单反龙之卷  主题摄影实战攻略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黑面，芊芊，ADI等编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本书出售、求购地址：https://www.jiaokey.com/book/detail/13222604.html</w:t>
      </w:r>
    </w:p>
    <w:p>
      <w:r>
        <w:t>更多相关图书推荐：https://www.jiaokey.com</w:t>
      </w:r>
    </w:p>
    <w:p>
      <w:r>
        <w:t>黑面，芊芊，ADI等编 其他作品：https://www.jiaokey.com/tag/黑面，芊芊，ADI等编.html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关键词搜索：https://www.jiaokey.com/tag/单反龙之卷  主题摄影实战攻略.html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