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书名：热问法国红葡萄酒  关于“法国干红”的另类发现之旅</w:t>
      </w:r>
    </w:p>
    <w:p>
      <w:r>
        <w:t>作者：刘佳著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热问法国红葡萄酒  关于“法国干红”的另类发现之旅 评论地址：https://www.jiaokey.com/book/detail/13222559.html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