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快速阅读教程  4  修订版</w:t>
      </w:r>
    </w:p>
    <w:p>
      <w:r>
        <w:rPr>
          <w:rFonts w:ascii="宋体" w:hAnsi="宋体" w:eastAsia="宋体"/>
          <w:sz w:val="24"/>
        </w:rPr>
        <w:t>崔敏，刘龙根总主编；孙萍主编；朱淑华副主编；杨桢，朱锋颖，王丹丹编者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快速阅读教程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崔敏，刘龙根总主编；孙萍主编；朱淑华副主编；杨桢，朱锋颖，王丹丹编者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本书出售、求购地址：https://www.jiaokey.com/book/detail/13222528.html</w:t>
      </w:r>
    </w:p>
    <w:p>
      <w:r>
        <w:t>更多相关图书推荐：https://www.jiaokey.com</w:t>
      </w:r>
    </w:p>
    <w:p>
      <w:r>
        <w:t>崔敏，刘龙根总主编；孙萍主编；朱淑华副主编；杨桢，朱锋颖，王丹丹编者 其他作品：https://www.jiaokey.com/tag/崔敏，刘龙根总主编；孙萍主编；朱淑华副主编；杨桢，朱锋颖，王丹丹编者.html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快速阅读教程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